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ALBUQUERQUE    </w:t>
      </w:r>
      <w:r>
        <w:t xml:space="preserve">   ALIENS    </w:t>
      </w:r>
      <w:r>
        <w:t xml:space="preserve">   CARLSBAD CAVERNS    </w:t>
      </w:r>
      <w:r>
        <w:t xml:space="preserve">   COYOTE    </w:t>
      </w:r>
      <w:r>
        <w:t xml:space="preserve">   CULTURE    </w:t>
      </w:r>
      <w:r>
        <w:t xml:space="preserve">   DANCE    </w:t>
      </w:r>
      <w:r>
        <w:t xml:space="preserve">   DESERT    </w:t>
      </w:r>
      <w:r>
        <w:t xml:space="preserve">   DREAM CATCHER    </w:t>
      </w:r>
      <w:r>
        <w:t xml:space="preserve">   ENCHILADAS    </w:t>
      </w:r>
      <w:r>
        <w:t xml:space="preserve">   FEATHER    </w:t>
      </w:r>
      <w:r>
        <w:t xml:space="preserve">   FOUR CORNERS    </w:t>
      </w:r>
      <w:r>
        <w:t xml:space="preserve">   GREEN CHILE    </w:t>
      </w:r>
      <w:r>
        <w:t xml:space="preserve">   HATCH    </w:t>
      </w:r>
      <w:r>
        <w:t xml:space="preserve">   HONEY    </w:t>
      </w:r>
      <w:r>
        <w:t xml:space="preserve">   JACK RABBIT    </w:t>
      </w:r>
      <w:r>
        <w:t xml:space="preserve">   KIVA    </w:t>
      </w:r>
      <w:r>
        <w:t xml:space="preserve">   LAND OF ENCHANTMENT    </w:t>
      </w:r>
      <w:r>
        <w:t xml:space="preserve">   LUMINARIAS    </w:t>
      </w:r>
      <w:r>
        <w:t xml:space="preserve">   NATIVE AMERICANS    </w:t>
      </w:r>
      <w:r>
        <w:t xml:space="preserve">   PINON    </w:t>
      </w:r>
      <w:r>
        <w:t xml:space="preserve">   PUEBLO    </w:t>
      </w:r>
      <w:r>
        <w:t xml:space="preserve">   RANCH    </w:t>
      </w:r>
      <w:r>
        <w:t xml:space="preserve">   RESERVATION    </w:t>
      </w:r>
      <w:r>
        <w:t xml:space="preserve">   RIO GRANDE    </w:t>
      </w:r>
      <w:r>
        <w:t xml:space="preserve">   ROADRUNNER    </w:t>
      </w:r>
      <w:r>
        <w:t xml:space="preserve">   ROSWELL    </w:t>
      </w:r>
      <w:r>
        <w:t xml:space="preserve">   RURAL    </w:t>
      </w:r>
      <w:r>
        <w:t xml:space="preserve">   SANDIA MOUNTAINS    </w:t>
      </w:r>
      <w:r>
        <w:t xml:space="preserve">   SANTA FE    </w:t>
      </w:r>
      <w:r>
        <w:t xml:space="preserve">   SOPAPILLA    </w:t>
      </w:r>
      <w:r>
        <w:t xml:space="preserve">   SPIRIT ANIMAL    </w:t>
      </w:r>
      <w:r>
        <w:t xml:space="preserve">   TORTILLAS    </w:t>
      </w:r>
      <w:r>
        <w:t xml:space="preserve">   TRAIN    </w:t>
      </w:r>
      <w:r>
        <w:t xml:space="preserve">   YUCCA    </w:t>
      </w:r>
      <w:r>
        <w:t xml:space="preserve">   ZIA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New Mexico</dc:title>
  <dcterms:created xsi:type="dcterms:W3CDTF">2021-10-11T06:36:09Z</dcterms:created>
  <dcterms:modified xsi:type="dcterms:W3CDTF">2021-10-11T06:36:09Z</dcterms:modified>
</cp:coreProperties>
</file>