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 OCR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this type of geography to a race to make it WAY harder.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a lot of strength in this area to make it through monkey bars, rigs, and rope climbs.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Soar above this obstacle to end your race at Savage and Spartan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favorite "thirst quencher" after most races. Make sure you keep your voucher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Winner of the 2017 WTM.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Recovery drink given out at the Spartan Race finish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head is on the Terrain Race medal?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Aroo aroo aroo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obstacle created from part of a large truck or tractor.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Winner of the 2017 OCR World Championship 5K.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this heavy carry obstacle yourself with just a few dollars spent at Home Depot.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Anytime there is a water obstacle, you may NOT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 the mud on your belly. Try not to get cut up by this obstacle.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race offers a Tomahawk to the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Missed the spear throw? Do 30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Jersey maker for OCRs.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new short-race courses at Savage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the short distance Spartan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Spartan Race launched an Ultra Race in this freezing country last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OCR</dc:title>
  <dcterms:created xsi:type="dcterms:W3CDTF">2021-10-11T06:35:17Z</dcterms:created>
  <dcterms:modified xsi:type="dcterms:W3CDTF">2021-10-11T06:35:17Z</dcterms:modified>
</cp:coreProperties>
</file>