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Oven    </w:t>
      </w:r>
      <w:r>
        <w:t xml:space="preserve">   Marinara    </w:t>
      </w:r>
      <w:r>
        <w:t xml:space="preserve">   Grandma    </w:t>
      </w:r>
      <w:r>
        <w:t xml:space="preserve">   Crust    </w:t>
      </w:r>
      <w:r>
        <w:t xml:space="preserve">   Chicago    </w:t>
      </w:r>
      <w:r>
        <w:t xml:space="preserve">   Calzone    </w:t>
      </w:r>
      <w:r>
        <w:t xml:space="preserve">   Deep Dish    </w:t>
      </w:r>
      <w:r>
        <w:t xml:space="preserve">   Pepper    </w:t>
      </w:r>
      <w:r>
        <w:t xml:space="preserve">   Oregano    </w:t>
      </w:r>
      <w:r>
        <w:t xml:space="preserve">   Sausage    </w:t>
      </w:r>
      <w:r>
        <w:t xml:space="preserve">   Ricotta    </w:t>
      </w:r>
      <w:r>
        <w:t xml:space="preserve">   Spinach    </w:t>
      </w:r>
      <w:r>
        <w:t xml:space="preserve">   Onions    </w:t>
      </w:r>
      <w:r>
        <w:t xml:space="preserve">   Mozzarella    </w:t>
      </w:r>
      <w:r>
        <w:t xml:space="preserve">   Pepperoni    </w:t>
      </w:r>
      <w:r>
        <w:t xml:space="preserve">   Chicken    </w:t>
      </w:r>
      <w:r>
        <w:t xml:space="preserve">   Mushroom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Pizza</dc:title>
  <dcterms:created xsi:type="dcterms:W3CDTF">2021-10-11T06:35:58Z</dcterms:created>
  <dcterms:modified xsi:type="dcterms:W3CDTF">2021-10-11T06:35:58Z</dcterms:modified>
</cp:coreProperties>
</file>