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Everything Steaks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steak temp is described as a cool red center?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Medium Rare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steak temp is describes as a warm red center?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8, 12, and 16oz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steak temp is described as a warm pink center with a touch of red?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14 oz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steak temp is described as a warm brown pink center?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10, 14  and 22 oz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steak temp is described as a hot brown center no pink?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17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seasonings come in our Bold steak seasoning blend?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Espresso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main seasoning in our prime rib seasoning?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Well Done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our prime rib come served with?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6 and 10 oz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Our filet is described as the most _____ steak?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Tender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Our sirloin is described as our most ______ steak?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GSB or COCO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Our ribeye is described as our most _____ steak?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6, 9, and 12 oz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size does our NY Strip come in?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Rare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sizes do our filet come in?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6oz filet and lobster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sizes do our Sirloins come in?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Au Jus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sizes do our ribeye come in?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Medium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sizes do our prime rib come in?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Well-Marbled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are our sirloin options for surf and turf?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Lean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are our filet options for surf and turf?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Medium Well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Everything Steaks </dc:title>
  <dcterms:created xsi:type="dcterms:W3CDTF">2021-10-11T06:35:56Z</dcterms:created>
  <dcterms:modified xsi:type="dcterms:W3CDTF">2021-10-11T06:35:56Z</dcterms:modified>
</cp:coreProperties>
</file>