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That Comes In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TWINS    </w:t>
      </w:r>
      <w:r>
        <w:t xml:space="preserve">   BABIES    </w:t>
      </w:r>
      <w:r>
        <w:t xml:space="preserve">   PARENTS    </w:t>
      </w:r>
      <w:r>
        <w:t xml:space="preserve">   Dice    </w:t>
      </w:r>
      <w:r>
        <w:t xml:space="preserve">   Aces    </w:t>
      </w:r>
      <w:r>
        <w:t xml:space="preserve">   Jokers    </w:t>
      </w:r>
      <w:r>
        <w:t xml:space="preserve">   Headlights    </w:t>
      </w:r>
      <w:r>
        <w:t xml:space="preserve">   Tongs    </w:t>
      </w:r>
      <w:r>
        <w:t xml:space="preserve">   Scissors    </w:t>
      </w:r>
      <w:r>
        <w:t xml:space="preserve">   Penguins    </w:t>
      </w:r>
      <w:r>
        <w:t xml:space="preserve">   Swans    </w:t>
      </w:r>
      <w:r>
        <w:t xml:space="preserve">   Doves    </w:t>
      </w:r>
      <w:r>
        <w:t xml:space="preserve">   Arms    </w:t>
      </w:r>
      <w:r>
        <w:t xml:space="preserve">   Legs    </w:t>
      </w:r>
      <w:r>
        <w:t xml:space="preserve">   Feet    </w:t>
      </w:r>
      <w:r>
        <w:t xml:space="preserve">   Hands    </w:t>
      </w:r>
      <w:r>
        <w:t xml:space="preserve">   Eyes    </w:t>
      </w:r>
      <w:r>
        <w:t xml:space="preserve">   Earrings    </w:t>
      </w:r>
      <w:r>
        <w:t xml:space="preserve">   Tights    </w:t>
      </w:r>
      <w:r>
        <w:t xml:space="preserve">   Sunglasses    </w:t>
      </w:r>
      <w:r>
        <w:t xml:space="preserve">   Glasses    </w:t>
      </w:r>
      <w:r>
        <w:t xml:space="preserve">   Capris    </w:t>
      </w:r>
      <w:r>
        <w:t xml:space="preserve">   Jeans    </w:t>
      </w:r>
      <w:r>
        <w:t xml:space="preserve">   Pants    </w:t>
      </w:r>
      <w:r>
        <w:t xml:space="preserve">   Underwear    </w:t>
      </w:r>
      <w:r>
        <w:t xml:space="preserve">   Gloves    </w:t>
      </w:r>
      <w:r>
        <w:t xml:space="preserve">   Socks    </w:t>
      </w:r>
      <w:r>
        <w:t xml:space="preserve">   Uggs    </w:t>
      </w:r>
      <w:r>
        <w:t xml:space="preserve">   Mukluks    </w:t>
      </w:r>
      <w:r>
        <w:t xml:space="preserve">   Slippers    </w:t>
      </w:r>
      <w:r>
        <w:t xml:space="preserve">   Loafers    </w:t>
      </w:r>
      <w:r>
        <w:t xml:space="preserve">   Shoes    </w:t>
      </w:r>
      <w:r>
        <w:t xml:space="preserve">   Boots    </w:t>
      </w:r>
      <w:r>
        <w:t xml:space="preserve">   Mittens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That Comes In Pairs</dc:title>
  <dcterms:created xsi:type="dcterms:W3CDTF">2021-10-11T06:34:49Z</dcterms:created>
  <dcterms:modified xsi:type="dcterms:W3CDTF">2021-10-11T06:34:49Z</dcterms:modified>
</cp:coreProperties>
</file>