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We Learned In French This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cinquante    </w:t>
      </w:r>
      <w:r>
        <w:t xml:space="preserve">   Comment vous appelez vous    </w:t>
      </w:r>
      <w:r>
        <w:t xml:space="preserve">   courageux    </w:t>
      </w:r>
      <w:r>
        <w:t xml:space="preserve">   ennuyeux    </w:t>
      </w:r>
      <w:r>
        <w:t xml:space="preserve">   gagner    </w:t>
      </w:r>
      <w:r>
        <w:t xml:space="preserve">   Il fait du soleil    </w:t>
      </w:r>
      <w:r>
        <w:t xml:space="preserve">   Il neige    </w:t>
      </w:r>
      <w:r>
        <w:t xml:space="preserve">   irlandais    </w:t>
      </w:r>
      <w:r>
        <w:t xml:space="preserve">   jaloux    </w:t>
      </w:r>
      <w:r>
        <w:t xml:space="preserve">   le basket    </w:t>
      </w:r>
      <w:r>
        <w:t xml:space="preserve">   le dauphin    </w:t>
      </w:r>
      <w:r>
        <w:t xml:space="preserve">   le foot    </w:t>
      </w:r>
      <w:r>
        <w:t xml:space="preserve">   le fromage    </w:t>
      </w:r>
      <w:r>
        <w:t xml:space="preserve">   le golf    </w:t>
      </w:r>
      <w:r>
        <w:t xml:space="preserve">   le printemps    </w:t>
      </w:r>
      <w:r>
        <w:t xml:space="preserve">   le volley    </w:t>
      </w:r>
      <w:r>
        <w:t xml:space="preserve">   Les animaux sauvages    </w:t>
      </w:r>
      <w:r>
        <w:t xml:space="preserve">   Les cheveux    </w:t>
      </w:r>
      <w:r>
        <w:t xml:space="preserve">   les enfants    </w:t>
      </w:r>
      <w:r>
        <w:t xml:space="preserve">   Les yeux    </w:t>
      </w:r>
      <w:r>
        <w:t xml:space="preserve">   marron    </w:t>
      </w:r>
      <w:r>
        <w:t xml:space="preserve">   portugais    </w:t>
      </w:r>
      <w:r>
        <w:t xml:space="preserve">   rouge    </w:t>
      </w:r>
      <w:r>
        <w:t xml:space="preserve">   skier    </w:t>
      </w:r>
      <w:r>
        <w:t xml:space="preserve">   Un jeu    </w:t>
      </w:r>
      <w:r>
        <w:t xml:space="preserve">   Un licorn    </w:t>
      </w:r>
      <w:r>
        <w:t xml:space="preserve">   un match    </w:t>
      </w:r>
      <w:r>
        <w:t xml:space="preserve">   un oeuf    </w:t>
      </w:r>
      <w:r>
        <w:t xml:space="preserve">   vert    </w:t>
      </w:r>
      <w:r>
        <w:t xml:space="preserve">   vieillir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We Learned In French This Year</dc:title>
  <dcterms:created xsi:type="dcterms:W3CDTF">2021-10-11T06:34:29Z</dcterms:created>
  <dcterms:modified xsi:type="dcterms:W3CDTF">2021-10-11T06:34:29Z</dcterms:modified>
</cp:coreProperties>
</file>