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Everything about Acting on Screen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(screen): The end of the filming for the day or the whole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Editing of the Screenplay or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(screen): A written piece of material by a Screenwriter used for a film or TV, also known as 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Either location where the filming takes place or a stage where a theatrical production is being staged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responsible for all components of the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Commercial success of any production/performer based on profits and audience’s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list of actor’s information, including Credits, personal details, special skills,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actor’s clothing for the performance or filming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Specific choices an actor makes to bring the character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actors being chosen (cast) for the role, done by the Casting Director and/or Director, Producer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Coming up with actions and/or lines on the spot without any preparation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(screen): People who work in the background of the scene, often referred to as Extras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(screen): A first episode of the TV show that is produced in order to sell the whole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Five minute break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time by which someone has to be on the set or stage; start of the day of shooting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artist’s tryout for a role/job where demonstration of skills is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verbal exchange among at least two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responsible for the business side, as well as financing and supervising the productionThe person responsible for the business side, as well as financing and supervising the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actor who learns one or more roles to substitute in case principal actors cannot perform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(screen): A cue to cease the action of the scene, usually given by the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(screen): Credits shown in the beginning of a film or a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(screen): The end of the filming for the day or the whole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(screen): A non-speaking role in the production that is used in the background to create an atmosphere of the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(screen): A term used to indicate an off-camera directions, narration, commentary,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about Acting on Screen</dc:title>
  <dcterms:created xsi:type="dcterms:W3CDTF">2021-10-11T06:35:53Z</dcterms:created>
  <dcterms:modified xsi:type="dcterms:W3CDTF">2021-10-11T06:35:53Z</dcterms:modified>
</cp:coreProperties>
</file>