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about File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Clicking    </w:t>
      </w:r>
      <w:r>
        <w:t xml:space="preserve">   Select    </w:t>
      </w:r>
      <w:r>
        <w:t xml:space="preserve">   Open    </w:t>
      </w:r>
      <w:r>
        <w:t xml:space="preserve">   Recycle Bin    </w:t>
      </w:r>
      <w:r>
        <w:t xml:space="preserve">   Storage    </w:t>
      </w:r>
      <w:r>
        <w:t xml:space="preserve">   Folder Name    </w:t>
      </w:r>
      <w:r>
        <w:t xml:space="preserve">   New Folder    </w:t>
      </w:r>
      <w:r>
        <w:t xml:space="preserve">   Desktop    </w:t>
      </w:r>
      <w:r>
        <w:t xml:space="preserve">   Computer    </w:t>
      </w:r>
      <w:r>
        <w:t xml:space="preserve">   My Documents    </w:t>
      </w:r>
      <w:r>
        <w:t xml:space="preserve">   Organizing    </w:t>
      </w:r>
      <w:r>
        <w:t xml:space="preserve">   Management    </w:t>
      </w:r>
      <w:r>
        <w:t xml:space="preserve">   Double Clicking    </w:t>
      </w:r>
      <w:r>
        <w:t xml:space="preserve">   Subfolders    </w:t>
      </w:r>
      <w:r>
        <w:t xml:space="preserve">   Create    </w:t>
      </w:r>
      <w:r>
        <w:t xml:space="preserve">   Restore    </w:t>
      </w:r>
      <w:r>
        <w:t xml:space="preserve">   Delete    </w:t>
      </w:r>
      <w:r>
        <w:t xml:space="preserve">   Folders    </w:t>
      </w:r>
      <w:r>
        <w:t xml:space="preserve">   Files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File Management</dc:title>
  <dcterms:created xsi:type="dcterms:W3CDTF">2021-10-11T06:35:14Z</dcterms:created>
  <dcterms:modified xsi:type="dcterms:W3CDTF">2021-10-11T06:35:14Z</dcterms:modified>
</cp:coreProperties>
</file>