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and Anything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teacher    </w:t>
      </w:r>
      <w:r>
        <w:t xml:space="preserve">   classroom    </w:t>
      </w:r>
      <w:r>
        <w:t xml:space="preserve">   phone    </w:t>
      </w:r>
      <w:r>
        <w:t xml:space="preserve">   school    </w:t>
      </w:r>
      <w:r>
        <w:t xml:space="preserve">   holiday    </w:t>
      </w:r>
      <w:r>
        <w:t xml:space="preserve">   motorway    </w:t>
      </w:r>
      <w:r>
        <w:t xml:space="preserve">   car    </w:t>
      </w:r>
      <w:r>
        <w:t xml:space="preserve">   television    </w:t>
      </w:r>
      <w:r>
        <w:t xml:space="preserve">   cat    </w:t>
      </w:r>
      <w:r>
        <w:t xml:space="preserve">   horse    </w:t>
      </w:r>
      <w:r>
        <w:t xml:space="preserve">   computer    </w:t>
      </w:r>
      <w:r>
        <w:t xml:space="preserve">   cheetah    </w:t>
      </w:r>
      <w:r>
        <w:t xml:space="preserve">   leopard    </w:t>
      </w:r>
      <w:r>
        <w:t xml:space="preserve">   monkey    </w:t>
      </w:r>
      <w:r>
        <w:t xml:space="preserve">   gorilla    </w:t>
      </w:r>
      <w:r>
        <w:t xml:space="preserve">   giraffe    </w:t>
      </w:r>
      <w:r>
        <w:t xml:space="preserve">   mice    </w:t>
      </w:r>
      <w:r>
        <w:t xml:space="preserve">   ferrets    </w:t>
      </w:r>
      <w:r>
        <w:t xml:space="preserve">   chinchillas    </w:t>
      </w:r>
      <w:r>
        <w:t xml:space="preserve">   rabbits    </w:t>
      </w:r>
      <w:r>
        <w:t xml:space="preserve">   gerbils    </w:t>
      </w:r>
      <w:r>
        <w:t xml:space="preserve">   rats    </w:t>
      </w:r>
      <w:r>
        <w:t xml:space="preserve">   lizards    </w:t>
      </w:r>
      <w:r>
        <w:t xml:space="preserve">   fish    </w:t>
      </w:r>
      <w:r>
        <w:t xml:space="preserve">   parrot    </w:t>
      </w:r>
      <w:r>
        <w:t xml:space="preserve">   puppies    </w:t>
      </w:r>
      <w:r>
        <w:t xml:space="preserve">   kittens    </w:t>
      </w:r>
      <w:r>
        <w:t xml:space="preserve">   turtle    </w:t>
      </w:r>
      <w:r>
        <w:t xml:space="preserve">   snake    </w:t>
      </w:r>
      <w:r>
        <w:t xml:space="preserve">   guinea pig    </w:t>
      </w:r>
      <w:r>
        <w:t xml:space="preserve">   hamster    </w:t>
      </w:r>
      <w:r>
        <w:t xml:space="preserve">   forn    </w:t>
      </w:r>
      <w:r>
        <w:t xml:space="preserve">   deer    </w:t>
      </w:r>
      <w:r>
        <w:t xml:space="preserve">   foal    </w:t>
      </w:r>
      <w:r>
        <w:t xml:space="preserve">   piglet    </w:t>
      </w:r>
      <w:r>
        <w:t xml:space="preserve">   pig    </w:t>
      </w:r>
      <w:r>
        <w:t xml:space="preserve">   lamb    </w:t>
      </w:r>
      <w:r>
        <w:t xml:space="preserve">   plane    </w:t>
      </w:r>
      <w:r>
        <w:t xml:space="preserve">   trike    </w:t>
      </w:r>
      <w:r>
        <w:t xml:space="preserve">   motorbike    </w:t>
      </w:r>
      <w:r>
        <w:t xml:space="preserve">   coach    </w:t>
      </w:r>
      <w:r>
        <w:t xml:space="preserve">   bus    </w:t>
      </w:r>
      <w:r>
        <w:t xml:space="preserve">   sheep    </w:t>
      </w:r>
      <w:r>
        <w:t xml:space="preserve">   grandson    </w:t>
      </w:r>
      <w:r>
        <w:t xml:space="preserve">   grandaughter    </w:t>
      </w:r>
      <w:r>
        <w:t xml:space="preserve">   son    </w:t>
      </w:r>
      <w:r>
        <w:t xml:space="preserve">   daughter    </w:t>
      </w:r>
      <w:r>
        <w:t xml:space="preserve">   grandad    </w:t>
      </w:r>
      <w:r>
        <w:t xml:space="preserve">   grandma    </w:t>
      </w:r>
      <w:r>
        <w:t xml:space="preserve">   sister    </w:t>
      </w:r>
      <w:r>
        <w:t xml:space="preserve">   brother    </w:t>
      </w:r>
      <w:r>
        <w:t xml:space="preserve">   dad    </w:t>
      </w:r>
      <w:r>
        <w:t xml:space="preserve">   mum    </w:t>
      </w:r>
      <w:r>
        <w:t xml:space="preserve">   photograph    </w:t>
      </w:r>
      <w:r>
        <w:t xml:space="preserve">   german    </w:t>
      </w:r>
      <w:r>
        <w:t xml:space="preserve">   french    </w:t>
      </w:r>
      <w:r>
        <w:t xml:space="preserve">   spanish    </w:t>
      </w:r>
      <w:r>
        <w:t xml:space="preserve">   PE    </w:t>
      </w:r>
      <w:r>
        <w:t xml:space="preserve">   IT    </w:t>
      </w:r>
      <w:r>
        <w:t xml:space="preserve">   maths    </w:t>
      </w:r>
      <w:r>
        <w:t xml:space="preserve">   science    </w:t>
      </w:r>
      <w:r>
        <w:t xml:space="preserve">   right    </w:t>
      </w:r>
      <w:r>
        <w:t xml:space="preserve">   left    </w:t>
      </w:r>
      <w:r>
        <w:t xml:space="preserve">   back    </w:t>
      </w:r>
      <w:r>
        <w:t xml:space="preserve">   hair    </w:t>
      </w:r>
      <w:r>
        <w:t xml:space="preserve">   teeth    </w:t>
      </w:r>
      <w:r>
        <w:t xml:space="preserve">   paintbrush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and Anything</dc:title>
  <dcterms:created xsi:type="dcterms:W3CDTF">2021-10-11T06:35:29Z</dcterms:created>
  <dcterms:modified xsi:type="dcterms:W3CDTF">2021-10-11T06:35:29Z</dcterms:modified>
</cp:coreProperties>
</file>