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by Nicola Yooun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examples: civic, level, racecar, madam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a palindrome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rhymes with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attendant at a hotel who escorts guests to rooms, assists them with luggage, and runs errands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instead, she acted ____________ like a goddess of beauty who understands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as the rectangular triggerfish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tool used for cutting crops such as grass or wheat, with a long curved blade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although the little boy knew he was wrong, he was too _______ to apologize to his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rhymes with humorous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synonyms: buttocks, butt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a way that involves thinking about things that happened in the past with happy and also slightly sad feelings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revealing, indicating, or betraying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ablaze, very brightly colored 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examples: roofs, windows, walls,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rhymes with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tending to talk a great deal; 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synonyms puzzled, confused, bewildered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room or monument, cut in rock or built of stone, in which a dead person is laid or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seemingly absurd or self-contradictory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inexperienced boxer was plagued with ______ about losing his first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mechanical model of the solar system</w:t>
            </w:r>
          </w:p>
        </w:tc>
      </w:tr>
    </w:tbl>
    <w:p>
      <w:pPr>
        <w:pStyle w:val="WordBankLarge"/>
      </w:pPr>
      <w:r>
        <w:t xml:space="preserve">   bellhop    </w:t>
      </w:r>
      <w:r>
        <w:t xml:space="preserve">   telltale    </w:t>
      </w:r>
      <w:r>
        <w:t xml:space="preserve">   luminous    </w:t>
      </w:r>
      <w:r>
        <w:t xml:space="preserve">   palindrome    </w:t>
      </w:r>
      <w:r>
        <w:t xml:space="preserve">   nostalgically    </w:t>
      </w:r>
      <w:r>
        <w:t xml:space="preserve">   bemused    </w:t>
      </w:r>
      <w:r>
        <w:t xml:space="preserve">   sepulcher    </w:t>
      </w:r>
      <w:r>
        <w:t xml:space="preserve">   scythe    </w:t>
      </w:r>
      <w:r>
        <w:t xml:space="preserve">   regimen    </w:t>
      </w:r>
      <w:r>
        <w:t xml:space="preserve">   angst    </w:t>
      </w:r>
      <w:r>
        <w:t xml:space="preserve">   derriere    </w:t>
      </w:r>
      <w:r>
        <w:t xml:space="preserve">   humuhumunukunukuapua'a,    </w:t>
      </w:r>
      <w:r>
        <w:t xml:space="preserve">   orrery    </w:t>
      </w:r>
      <w:r>
        <w:t xml:space="preserve">   impervious    </w:t>
      </w:r>
      <w:r>
        <w:t xml:space="preserve">   loquacious    </w:t>
      </w:r>
      <w:r>
        <w:t xml:space="preserve">   paradoxical    </w:t>
      </w:r>
      <w:r>
        <w:t xml:space="preserve">   obstinate    </w:t>
      </w:r>
      <w:r>
        <w:t xml:space="preserve">   forgiveness    </w:t>
      </w:r>
      <w:r>
        <w:t xml:space="preserve">   magnanimously    </w:t>
      </w:r>
      <w:r>
        <w:t xml:space="preserve">   epiphany    </w:t>
      </w:r>
      <w:r>
        <w:t xml:space="preserve">   kayak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by Nicola Yooun</dc:title>
  <dcterms:created xsi:type="dcterms:W3CDTF">2021-11-27T03:30:51Z</dcterms:created>
  <dcterms:modified xsi:type="dcterms:W3CDTF">2021-11-27T03:30:51Z</dcterms:modified>
</cp:coreProperties>
</file>