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Everything everything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California    </w:t>
      </w:r>
      <w:r>
        <w:t xml:space="preserve">   Planeride    </w:t>
      </w:r>
      <w:r>
        <w:t xml:space="preserve">   Ocean    </w:t>
      </w:r>
      <w:r>
        <w:t xml:space="preserve">   Visiting    </w:t>
      </w:r>
      <w:r>
        <w:t xml:space="preserve">   Sickness    </w:t>
      </w:r>
      <w:r>
        <w:t xml:space="preserve">   Hawaii    </w:t>
      </w:r>
      <w:r>
        <w:t xml:space="preserve">   Nurse    </w:t>
      </w:r>
      <w:r>
        <w:t xml:space="preserve">   Carla    </w:t>
      </w:r>
      <w:r>
        <w:t xml:space="preserve">   Olly    </w:t>
      </w:r>
      <w:r>
        <w:t xml:space="preserve">   Madeline    </w:t>
      </w:r>
      <w:r>
        <w:t xml:space="preserve">   SCID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Everything everything </dc:title>
  <dcterms:created xsi:type="dcterms:W3CDTF">2021-10-11T06:34:56Z</dcterms:created>
  <dcterms:modified xsi:type="dcterms:W3CDTF">2021-10-11T06:34:56Z</dcterms:modified>
</cp:coreProperties>
</file>