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diseases    </w:t>
      </w:r>
      <w:r>
        <w:t xml:space="preserve">   evelyn    </w:t>
      </w:r>
      <w:r>
        <w:t xml:space="preserve">   flower    </w:t>
      </w:r>
      <w:r>
        <w:t xml:space="preserve">   hawii    </w:t>
      </w:r>
      <w:r>
        <w:t xml:space="preserve">   hospital    </w:t>
      </w:r>
      <w:r>
        <w:t xml:space="preserve">   life    </w:t>
      </w:r>
      <w:r>
        <w:t xml:space="preserve">   loss    </w:t>
      </w:r>
      <w:r>
        <w:t xml:space="preserve">   love    </w:t>
      </w:r>
      <w:r>
        <w:t xml:space="preserve">   maddy    </w:t>
      </w:r>
      <w:r>
        <w:t xml:space="preserve">   nurse    </w:t>
      </w:r>
      <w:r>
        <w:t xml:space="preserve">   ocean    </w:t>
      </w:r>
      <w:r>
        <w:t xml:space="preserve">   olly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2021-10-11T06:35:08Z</dcterms:created>
  <dcterms:modified xsi:type="dcterms:W3CDTF">2021-10-11T06:35:08Z</dcterms:modified>
</cp:coreProperties>
</file>