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Run away    </w:t>
      </w:r>
      <w:r>
        <w:t xml:space="preserve">   Loss    </w:t>
      </w:r>
      <w:r>
        <w:t xml:space="preserve">   Hope    </w:t>
      </w:r>
      <w:r>
        <w:t xml:space="preserve">   Doctor    </w:t>
      </w:r>
      <w:r>
        <w:t xml:space="preserve">   Olly    </w:t>
      </w:r>
      <w:r>
        <w:t xml:space="preserve">   Maddy    </w:t>
      </w:r>
      <w:r>
        <w:t xml:space="preserve">   Lies    </w:t>
      </w:r>
      <w:r>
        <w:t xml:space="preserve">   Freedom    </w:t>
      </w:r>
      <w:r>
        <w:t xml:space="preserve">   Trapped    </w:t>
      </w:r>
      <w:r>
        <w:t xml:space="preserve">  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2021-10-11T06:35:24Z</dcterms:created>
  <dcterms:modified xsi:type="dcterms:W3CDTF">2021-10-11T06:35:24Z</dcterms:modified>
</cp:coreProperties>
</file>