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in Life Has a Price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do when you purchase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penalty inflicted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Rightfulness or lawfulness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something, especially with regard to its appearance, quality, or working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doing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even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aftermath of your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something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rules and privileges people have to follow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existence of an individual human being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earth, together with all of its countries, peoples, and natural features.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in Life Has a Price</dc:title>
  <dcterms:created xsi:type="dcterms:W3CDTF">2021-10-11T06:34:33Z</dcterms:created>
  <dcterms:modified xsi:type="dcterms:W3CDTF">2021-10-11T06:34:33Z</dcterms:modified>
</cp:coreProperties>
</file>