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Evicted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together to form one mass or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permissive, merciful, or tolerant.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item of additional material, typically omissions, added at the end of a book or other publication.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mild or indirect word or expression substituted for one considered to be too harsh or blunt when referring to something unpleasant or embarrassing.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being clever, original, and inventive.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scarce or in short supply; shortage.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incredibly crave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depth of knowledge or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incision in the windpipe made to relieve an obstruction to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action or process of officially recognizing someone as having a particular status or being qualified to perform a particular activity.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producing a great deal of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decline in industrial activity in a region or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simultaneous performance of action or utterance of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voluntarily cease to keep or claim;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cease to flow or move; become stagnant.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mainly; for the most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apart from each other; isolated or divided.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impair the appearance of; disfigure.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the neck or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examine or inspect closely and thoroughly.</w:t>
            </w:r>
          </w:p>
        </w:tc>
      </w:tr>
    </w:tbl>
    <w:p>
      <w:pPr>
        <w:pStyle w:val="WordBankLarge"/>
      </w:pPr>
      <w:r>
        <w:t xml:space="preserve">   Euphemism    </w:t>
      </w:r>
      <w:r>
        <w:t xml:space="preserve">   Segregated    </w:t>
      </w:r>
      <w:r>
        <w:t xml:space="preserve">   Scrutinize    </w:t>
      </w:r>
      <w:r>
        <w:t xml:space="preserve">   Predominantly    </w:t>
      </w:r>
      <w:r>
        <w:t xml:space="preserve">   Deindustrialization    </w:t>
      </w:r>
      <w:r>
        <w:t xml:space="preserve">   Accreditations    </w:t>
      </w:r>
      <w:r>
        <w:t xml:space="preserve">   Addendum    </w:t>
      </w:r>
      <w:r>
        <w:t xml:space="preserve">   Relinquish    </w:t>
      </w:r>
      <w:r>
        <w:t xml:space="preserve">   Lucrative    </w:t>
      </w:r>
      <w:r>
        <w:t xml:space="preserve">   Tracheotomies    </w:t>
      </w:r>
      <w:r>
        <w:t xml:space="preserve">   Fiending    </w:t>
      </w:r>
      <w:r>
        <w:t xml:space="preserve">   Jugular    </w:t>
      </w:r>
      <w:r>
        <w:t xml:space="preserve">   Lenient    </w:t>
      </w:r>
      <w:r>
        <w:t xml:space="preserve">   Marred    </w:t>
      </w:r>
      <w:r>
        <w:t xml:space="preserve">   Coalesce    </w:t>
      </w:r>
      <w:r>
        <w:t xml:space="preserve">   Scarcity     </w:t>
      </w:r>
      <w:r>
        <w:t xml:space="preserve">   Unison    </w:t>
      </w:r>
      <w:r>
        <w:t xml:space="preserve">   Profundity    </w:t>
      </w:r>
      <w:r>
        <w:t xml:space="preserve">   Stagnate    </w:t>
      </w:r>
      <w:r>
        <w:t xml:space="preserve">   ingenuity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Evicted</dc:title>
  <dcterms:created xsi:type="dcterms:W3CDTF">2021-10-11T06:35:56Z</dcterms:created>
  <dcterms:modified xsi:type="dcterms:W3CDTF">2021-10-11T06:35:56Z</dcterms:modified>
</cp:coreProperties>
</file>