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Evicted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takes place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poverty rely on _______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Sherrena and Tobin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Sue's favorite drug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book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big issue in the trailer park?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book?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people go when they get an eviction notice?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Tobin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is about people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Scott before he was in poverty?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Sherrena is married to and works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 was afraid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Evicted Crossword</dc:title>
  <dcterms:created xsi:type="dcterms:W3CDTF">2021-10-11T06:36:02Z</dcterms:created>
  <dcterms:modified xsi:type="dcterms:W3CDTF">2021-10-11T06:36:02Z</dcterms:modified>
</cp:coreProperties>
</file>