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Evicted Crossword Puzzle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Sherrena's tenant who doesn't have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Sherrena's tenant who stayed with crystal when she got evicted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landlord of the trailer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Tobin's tenant who does the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 they live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owns the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Sherrena's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who live in the property of landlords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landlord 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Tobin's tenant who is in charge of the park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Evicted Crossword Puzzle 2</dc:title>
  <dcterms:created xsi:type="dcterms:W3CDTF">2021-10-11T06:35:20Z</dcterms:created>
  <dcterms:modified xsi:type="dcterms:W3CDTF">2021-10-11T06:35:20Z</dcterms:modified>
</cp:coreProperties>
</file>