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Evicted: Poverty and Profit in the American 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gave birth to Malik Jr.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Arleen moved in with this friend.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Who's apartment had a broken toilet and clogged sink?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developed depression and decided to go see a psychiatrist?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Missed three appointments, which lead to her welfare case being closed.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Attended five different schools, and kicked one of his teachers.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used the insurance money to buy two new duplexes.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Sentenced to 15 months of jail and 66 month of probation.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Involved in a fight and damaged the apartment, which lead to her being kicked out.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pulled the fire alarm in the Lodge?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Evicted: Poverty and Profit in the American City</dc:title>
  <dcterms:created xsi:type="dcterms:W3CDTF">2021-10-11T06:35:07Z</dcterms:created>
  <dcterms:modified xsi:type="dcterms:W3CDTF">2021-10-11T06:35:07Z</dcterms:modified>
</cp:coreProperties>
</file>