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Evicted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scientific description of the customs of individual peoples and cultures.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 item of additional material, typically omissions, added at the end of a book or other publication.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decline in industrial activity in a region or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sheet of canvas or other material stretched on a frame and used to keep the sun or rain off a storefront, window, doorway, or deck.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happen or occur afterward or as a result.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cover or disfigure with pockmarks.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and uncritically fond of someone; adoring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involving or displaying the highest standards of sportsmanship.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state, period, or place of isolation in which people or animals that have arrived from elsewhere or been exposed to infectious or contagious disease are placed.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(of a person's face) having a healthy red color.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Evicted Vocab Crossword Puzzle</dc:title>
  <dcterms:created xsi:type="dcterms:W3CDTF">2021-10-11T06:35:16Z</dcterms:created>
  <dcterms:modified xsi:type="dcterms:W3CDTF">2021-10-11T06:35:16Z</dcterms:modified>
</cp:coreProperties>
</file>