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Evidence&amp;Types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That Are  Similar NOT Due To A Common Ancestor But Instead A Common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Evolutionary Change In Which One Species Act As A Selective Force On A Second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Of Allele Frequences With In A Population; Small Scale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That Are Similar Because Of Common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Estimating A Fossils Age Compared With That Of Other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Fossil Record Is The Ordered Arrangement In Which Fossils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Time Required For Half Of The Radioactive Atoms In A Sample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Evolution Of New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Preserved Remain Or Imprint Of Once-Living Organism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Evidence&amp;Types Crossword Puzzle</dc:title>
  <dcterms:created xsi:type="dcterms:W3CDTF">2021-10-11T06:34:51Z</dcterms:created>
  <dcterms:modified xsi:type="dcterms:W3CDTF">2021-10-11T06:34:51Z</dcterms:modified>
</cp:coreProperties>
</file>