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explain    </w:t>
      </w:r>
      <w:r>
        <w:t xml:space="preserve">   verification    </w:t>
      </w:r>
      <w:r>
        <w:t xml:space="preserve">   proof    </w:t>
      </w:r>
      <w:r>
        <w:t xml:space="preserve">   research    </w:t>
      </w:r>
      <w:r>
        <w:t xml:space="preserve">   statistics    </w:t>
      </w:r>
      <w:r>
        <w:t xml:space="preserve">   statistical evidence    </w:t>
      </w:r>
      <w:r>
        <w:t xml:space="preserve">   evidence    </w:t>
      </w:r>
      <w:r>
        <w:t xml:space="preserve">   qualitative    </w:t>
      </w:r>
      <w:r>
        <w:t xml:space="preserve">   quantitative    </w:t>
      </w:r>
      <w:r>
        <w:t xml:space="preserve">   ICE    </w:t>
      </w:r>
      <w:r>
        <w:t xml:space="preserve">   logos    </w:t>
      </w:r>
      <w:r>
        <w:t xml:space="preserve">   logic    </w:t>
      </w:r>
      <w:r>
        <w:t xml:space="preserve">   quotes    </w:t>
      </w:r>
      <w:r>
        <w:t xml:space="preserve">   citation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</dc:title>
  <dcterms:created xsi:type="dcterms:W3CDTF">2021-10-11T06:35:42Z</dcterms:created>
  <dcterms:modified xsi:type="dcterms:W3CDTF">2021-10-11T06:35:42Z</dcterms:modified>
</cp:coreProperties>
</file>