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Evidence Based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patient care    </w:t>
      </w:r>
      <w:r>
        <w:t xml:space="preserve">   methodology    </w:t>
      </w:r>
      <w:r>
        <w:t xml:space="preserve">   expertise    </w:t>
      </w:r>
      <w:r>
        <w:t xml:space="preserve">   decision making    </w:t>
      </w:r>
      <w:r>
        <w:t xml:space="preserve">   best practice    </w:t>
      </w:r>
      <w:r>
        <w:t xml:space="preserve">   advocacy    </w:t>
      </w:r>
      <w:r>
        <w:t xml:space="preserve">   question    </w:t>
      </w:r>
      <w:r>
        <w:t xml:space="preserve">   outcomes    </w:t>
      </w:r>
      <w:r>
        <w:t xml:space="preserve">   knowledge    </w:t>
      </w:r>
      <w:r>
        <w:t xml:space="preserve">   evidence    </w:t>
      </w:r>
      <w:r>
        <w:t xml:space="preserve">   data    </w:t>
      </w:r>
      <w:r>
        <w:t xml:space="preserve">   nursing    </w:t>
      </w:r>
      <w:r>
        <w:t xml:space="preserve">   implement    </w:t>
      </w:r>
      <w:r>
        <w:t xml:space="preserve">   evaluate    </w:t>
      </w:r>
      <w:r>
        <w:t xml:space="preserve">   assess    </w:t>
      </w:r>
      <w:r>
        <w:t xml:space="preserve">   apply    </w:t>
      </w:r>
      <w:r>
        <w:t xml:space="preserve">   clinical    </w:t>
      </w:r>
      <w:r>
        <w:t xml:space="preserve">   act    </w:t>
      </w:r>
      <w:r>
        <w:t xml:space="preserve">   acquire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Based Practice</dc:title>
  <dcterms:created xsi:type="dcterms:W3CDTF">2021-10-11T06:34:46Z</dcterms:created>
  <dcterms:modified xsi:type="dcterms:W3CDTF">2021-10-11T06:34:46Z</dcterms:modified>
</cp:coreProperties>
</file>