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Evidence For Structure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Compressional    </w:t>
      </w:r>
      <w:r>
        <w:t xml:space="preserve">   Continental Crust    </w:t>
      </w:r>
      <w:r>
        <w:t xml:space="preserve">   Density    </w:t>
      </w:r>
      <w:r>
        <w:t xml:space="preserve">   Dilation    </w:t>
      </w:r>
      <w:r>
        <w:t xml:space="preserve">   Discontinuity    </w:t>
      </w:r>
      <w:r>
        <w:t xml:space="preserve">   Earthquake    </w:t>
      </w:r>
      <w:r>
        <w:t xml:space="preserve">   Gravitational Field    </w:t>
      </w:r>
      <w:r>
        <w:t xml:space="preserve">   Guttenberg    </w:t>
      </w:r>
      <w:r>
        <w:t xml:space="preserve">   Incompressibility    </w:t>
      </w:r>
      <w:r>
        <w:t xml:space="preserve">   Inner Core    </w:t>
      </w:r>
      <w:r>
        <w:t xml:space="preserve">   Isostacy    </w:t>
      </w:r>
      <w:r>
        <w:t xml:space="preserve">   Lehmann    </w:t>
      </w:r>
      <w:r>
        <w:t xml:space="preserve">   Long Wave    </w:t>
      </w:r>
      <w:r>
        <w:t xml:space="preserve">   Love Waves    </w:t>
      </w:r>
      <w:r>
        <w:t xml:space="preserve">   Low Velocity Zone    </w:t>
      </w:r>
      <w:r>
        <w:t xml:space="preserve">   Magnetism    </w:t>
      </w:r>
      <w:r>
        <w:t xml:space="preserve">   Mantle    </w:t>
      </w:r>
      <w:r>
        <w:t xml:space="preserve">   Meteorite    </w:t>
      </w:r>
      <w:r>
        <w:t xml:space="preserve">   Mohorovicic    </w:t>
      </w:r>
      <w:r>
        <w:t xml:space="preserve">   Obduction    </w:t>
      </w:r>
      <w:r>
        <w:t xml:space="preserve">   Oceanic Crust    </w:t>
      </w:r>
      <w:r>
        <w:t xml:space="preserve">   Olivine    </w:t>
      </w:r>
      <w:r>
        <w:t xml:space="preserve">   Ophiolite    </w:t>
      </w:r>
      <w:r>
        <w:t xml:space="preserve">   Outer Core    </w:t>
      </w:r>
      <w:r>
        <w:t xml:space="preserve">   Peridotite    </w:t>
      </w:r>
      <w:r>
        <w:t xml:space="preserve">   Primary Wave    </w:t>
      </w:r>
      <w:r>
        <w:t xml:space="preserve">   Rayleigh Waves    </w:t>
      </w:r>
      <w:r>
        <w:t xml:space="preserve">   Refraction    </w:t>
      </w:r>
      <w:r>
        <w:t xml:space="preserve">   Rigidity    </w:t>
      </w:r>
      <w:r>
        <w:t xml:space="preserve">   Secondary Wave    </w:t>
      </w:r>
      <w:r>
        <w:t xml:space="preserve">   Shadow Zone    </w:t>
      </w:r>
      <w:r>
        <w:t xml:space="preserve">   Transverse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For Structure of the Earth</dc:title>
  <dcterms:created xsi:type="dcterms:W3CDTF">2021-10-11T06:35:35Z</dcterms:created>
  <dcterms:modified xsi:type="dcterms:W3CDTF">2021-10-11T06:35:35Z</dcterms:modified>
</cp:coreProperties>
</file>