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Evidence &amp; Investigation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Archimedes    </w:t>
      </w:r>
      <w:r>
        <w:t xml:space="preserve">   Capillary action    </w:t>
      </w:r>
      <w:r>
        <w:t xml:space="preserve">   cast    </w:t>
      </w:r>
      <w:r>
        <w:t xml:space="preserve">   chromatography    </w:t>
      </w:r>
      <w:r>
        <w:t xml:space="preserve">   classification    </w:t>
      </w:r>
      <w:r>
        <w:t xml:space="preserve">   constant variable    </w:t>
      </w:r>
      <w:r>
        <w:t xml:space="preserve">   crime    </w:t>
      </w:r>
      <w:r>
        <w:t xml:space="preserve">   delta    </w:t>
      </w:r>
      <w:r>
        <w:t xml:space="preserve">   dichotomous    </w:t>
      </w:r>
      <w:r>
        <w:t xml:space="preserve">   evidence    </w:t>
      </w:r>
      <w:r>
        <w:t xml:space="preserve">   forensic    </w:t>
      </w:r>
      <w:r>
        <w:t xml:space="preserve">   graphite    </w:t>
      </w:r>
      <w:r>
        <w:t xml:space="preserve">   graphoanalysis    </w:t>
      </w:r>
      <w:r>
        <w:t xml:space="preserve">   graphology    </w:t>
      </w:r>
      <w:r>
        <w:t xml:space="preserve">   hypothesis    </w:t>
      </w:r>
      <w:r>
        <w:t xml:space="preserve">   interlocking weave    </w:t>
      </w:r>
      <w:r>
        <w:t xml:space="preserve">   investigation    </w:t>
      </w:r>
      <w:r>
        <w:t xml:space="preserve">   island    </w:t>
      </w:r>
      <w:r>
        <w:t xml:space="preserve">   labbifurcation    </w:t>
      </w:r>
      <w:r>
        <w:t xml:space="preserve">   lake    </w:t>
      </w:r>
      <w:r>
        <w:t xml:space="preserve">   latent    </w:t>
      </w:r>
      <w:r>
        <w:t xml:space="preserve">   litmus paper    </w:t>
      </w:r>
      <w:r>
        <w:t xml:space="preserve">   loop    </w:t>
      </w:r>
      <w:r>
        <w:t xml:space="preserve">   manipulated    </w:t>
      </w:r>
      <w:r>
        <w:t xml:space="preserve">   matter    </w:t>
      </w:r>
      <w:r>
        <w:t xml:space="preserve">   mnemonic    </w:t>
      </w:r>
      <w:r>
        <w:t xml:space="preserve">   particle    </w:t>
      </w:r>
      <w:r>
        <w:t xml:space="preserve">   pigment    </w:t>
      </w:r>
      <w:r>
        <w:t xml:space="preserve">   porosity    </w:t>
      </w:r>
      <w:r>
        <w:t xml:space="preserve">   prediction    </w:t>
      </w:r>
      <w:r>
        <w:t xml:space="preserve">   responding    </w:t>
      </w:r>
      <w:r>
        <w:t xml:space="preserve">   ridge    </w:t>
      </w:r>
      <w:r>
        <w:t xml:space="preserve">   scenario    </w:t>
      </w:r>
      <w:r>
        <w:t xml:space="preserve">   solvent    </w:t>
      </w:r>
      <w:r>
        <w:t xml:space="preserve">   stretch    </w:t>
      </w:r>
      <w:r>
        <w:t xml:space="preserve">   variable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&amp; Investigation</dc:title>
  <dcterms:created xsi:type="dcterms:W3CDTF">2021-10-11T06:35:08Z</dcterms:created>
  <dcterms:modified xsi:type="dcterms:W3CDTF">2021-10-11T06:35:08Z</dcterms:modified>
</cp:coreProperties>
</file>