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Evidence collection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witness seeing a person shoot another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fourth amendment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are liquids originating from inside the bodies of living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-forgery , -handwriting matches, - diaries .Are used to determine___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begins after law enforcement arrives at the crime scene?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Occurs when objects are pressed or stamped against one another leaving prints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 very small piece of evidence transferred through physical contact during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written statement confirmed by oath or affirmation, for use as evidence in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witness hearing a gunshot but not actually seeing a person shoot another 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 considered a form of trace evidence that can be transferred from the clothing of a suspect to the clothing of a victim during the commission of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evidence in document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-test firearms to determine bullet patterns, -measure distance of gun to entrance wound, -collect gunshot residue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identify suspects by comparing hair found at the crime scene to a sample of the suspect’s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spoken word from a witness under oath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law that prohibits the use of illegally obtained evidence in a criminal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are the microscopic contour variations on the surface of the bullet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 impressions or marks made by fingertips; can identify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 way to collect DNA from the cells on the inside of a person's cheek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documentation of movement and location of physical evidence from the time it is obtained until it is presented in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policing practice of stopping a person briefly in order to search them for weapons or prohibited items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collection </dc:title>
  <dcterms:created xsi:type="dcterms:W3CDTF">2021-10-11T06:36:18Z</dcterms:created>
  <dcterms:modified xsi:type="dcterms:W3CDTF">2021-10-11T06:36:18Z</dcterms:modified>
</cp:coreProperties>
</file>