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number one thing you do before putting a quotation in the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your counter argument and let your readers have an understating of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Living Planet, the ______ is that humans are slowly destroying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help add credibility to your essay by supporting your argument.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argument or reasoning that opposes your argument in order to persuade the readers that you understand both sides?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writing your counter argument, be clear and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should be added smoothly added into any written piece.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Don’t be _____ to your argument when creating your counter argument.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enables writers to draw conclusions and argue specific issues to draw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Counter arguments are used frequently in _______ essays.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</dc:title>
  <dcterms:created xsi:type="dcterms:W3CDTF">2021-10-11T06:35:32Z</dcterms:created>
  <dcterms:modified xsi:type="dcterms:W3CDTF">2021-10-11T06:35:32Z</dcterms:modified>
</cp:coreProperties>
</file>