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budding    </w:t>
      </w:r>
      <w:r>
        <w:t xml:space="preserve">   radioactive dating    </w:t>
      </w:r>
      <w:r>
        <w:t xml:space="preserve">   dichotomous key    </w:t>
      </w:r>
      <w:r>
        <w:t xml:space="preserve">   mass extinction    </w:t>
      </w:r>
      <w:r>
        <w:t xml:space="preserve">   fossil record    </w:t>
      </w:r>
      <w:r>
        <w:t xml:space="preserve">   relative dating    </w:t>
      </w:r>
      <w:r>
        <w:t xml:space="preserve">   natural selection    </w:t>
      </w:r>
      <w:r>
        <w:t xml:space="preserve">   fitness    </w:t>
      </w:r>
      <w:r>
        <w:t xml:space="preserve">   kingdom    </w:t>
      </w:r>
      <w:r>
        <w:t xml:space="preserve">   phylum    </w:t>
      </w:r>
      <w:r>
        <w:t xml:space="preserve">   order    </w:t>
      </w:r>
      <w:r>
        <w:t xml:space="preserve">   evolution    </w:t>
      </w:r>
      <w:r>
        <w:t xml:space="preserve">   extinction    </w:t>
      </w:r>
      <w:r>
        <w:t xml:space="preserve">   class    </w:t>
      </w:r>
      <w:r>
        <w:t xml:space="preserve">   adaption    </w:t>
      </w:r>
      <w:r>
        <w:t xml:space="preserve">   accuracy    </w:t>
      </w:r>
      <w:r>
        <w:t xml:space="preserve">   matter    </w:t>
      </w:r>
      <w:r>
        <w:t xml:space="preserve">   classify    </w:t>
      </w:r>
      <w:r>
        <w:t xml:space="preserve">   fossil    </w:t>
      </w:r>
      <w:r>
        <w:t xml:space="preserve">   family    </w:t>
      </w:r>
      <w:r>
        <w:t xml:space="preserve">   genus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Evolution</dc:title>
  <dcterms:created xsi:type="dcterms:W3CDTF">2021-10-11T06:34:41Z</dcterms:created>
  <dcterms:modified xsi:type="dcterms:W3CDTF">2021-10-11T06:34:41Z</dcterms:modified>
</cp:coreProperties>
</file>