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of Grace - Start Zone, Units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DISCERN    </w:t>
      </w:r>
      <w:r>
        <w:t xml:space="preserve">   FELLOWSHIP    </w:t>
      </w:r>
      <w:r>
        <w:t xml:space="preserve">   EXISTS    </w:t>
      </w:r>
      <w:r>
        <w:t xml:space="preserve">   INFINITE    </w:t>
      </w:r>
      <w:r>
        <w:t xml:space="preserve">   OMNISCIENT    </w:t>
      </w:r>
      <w:r>
        <w:t xml:space="preserve">   ACQUAINTED    </w:t>
      </w:r>
      <w:r>
        <w:t xml:space="preserve">   UTTERMOST    </w:t>
      </w:r>
      <w:r>
        <w:t xml:space="preserve">   WINGSOFTHEMORNING    </w:t>
      </w:r>
      <w:r>
        <w:t xml:space="preserve">   ASCEND    </w:t>
      </w:r>
      <w:r>
        <w:t xml:space="preserve">   BAAL    </w:t>
      </w:r>
      <w:r>
        <w:t xml:space="preserve">   OMNIPOTENT    </w:t>
      </w:r>
      <w:r>
        <w:t xml:space="preserve">   COMMANDMENT    </w:t>
      </w:r>
      <w:r>
        <w:t xml:space="preserve">   TRUTH    </w:t>
      </w:r>
      <w:r>
        <w:t xml:space="preserve">   WORDOFGOD    </w:t>
      </w:r>
      <w:r>
        <w:t xml:space="preserve">   BOAST    </w:t>
      </w:r>
      <w:r>
        <w:t xml:space="preserve">   WORKS    </w:t>
      </w:r>
      <w:r>
        <w:t xml:space="preserve">   FAITH    </w:t>
      </w:r>
      <w:r>
        <w:t xml:space="preserve">   GRACE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Grace - Start Zone, Units 1 and 2</dc:title>
  <dcterms:created xsi:type="dcterms:W3CDTF">2021-10-11T06:35:11Z</dcterms:created>
  <dcterms:modified xsi:type="dcterms:W3CDTF">2021-10-11T06:35:11Z</dcterms:modified>
</cp:coreProperties>
</file>