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Evidencia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cera de abejas es un tipo de lípido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biomolécula cuya función principal es dar energía al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polímeros de carbohidratos (polisacáridos) se unen por un enlace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las unidades que forman a los polímeros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reacción reversible entre un ácido carboxílico y un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reacción que produce jabón y glicerina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reacción que permite preservar alimentos a través de la formación de distintos ácidos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tipo de enlace que une a los aminoácidos de las proteínas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biomasa proveniente de árboles y bosques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disacárido presente en productos lácteos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reacción que ocurre entre una sustancia y el oxígeno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Evidencia 3</dc:title>
  <dcterms:created xsi:type="dcterms:W3CDTF">2021-10-11T06:35:39Z</dcterms:created>
  <dcterms:modified xsi:type="dcterms:W3CDTF">2021-10-11T06:35:39Z</dcterms:modified>
</cp:coreProperties>
</file>