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Evidencias Cristianas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Habla a toda la congregación de los hijos de Israel, y diles: Santos seréis, porque santo soy yo Jehová vuestro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mostrando la obra de la ley escrita en sus corazones, dando testimonio su conciencia, y acusándoles o defendiéndoles sus razonamientos,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Antes que naciesen los montes Y formases la tierra y el mundo, Desde el siglo y hasta el siglo, tú eres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en efecto, pregunta ahora a las bestias, y ellas te enseñarán; A las aves de los cielos, y ellas te lo mostrarán; O habla a la tierra, y ella te enseñará; Los peces del mar te lo declararán también. ¿Qué cosa de todas estas no entiende Que la mano de Jehová la hizo?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Levantad en alto vuestros ojos, y mirad quién creó estas cosas; él saca y cuenta su ejército; a todas llama por sus nombres; ninguna faltará; tal es la grandeza de su fuerza, y el poder de su dominio.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Dios es Espíritu; y los que le adoran, en espíritu y en verdad es necesario que adoren.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Porque las cosas invisibles de él, su eterno poder y deidad, se hacen claramente visibles desde la creación del mundo, siendo entendidas por medio de las cosas hechas, de modo que no tienen excusa.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Generación va, y generación viene; mas la tierra siempre permanece.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Entonces dijo Dios: Hagamos al hombre a nuestra imagen, conforme a nuestra semejanza; y señoree en los peces del mar, en las aves de los cielos, en las bestias, en toda la tierra, y en todo animal que se arrastra sobre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el principio creó Dios los cielos y la tierra.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Evidencias Cristianas</dc:title>
  <dcterms:created xsi:type="dcterms:W3CDTF">2021-10-11T06:35:02Z</dcterms:created>
  <dcterms:modified xsi:type="dcterms:W3CDTF">2021-10-11T06:35:02Z</dcterms:modified>
</cp:coreProperties>
</file>