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Evie Week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happening or done quickly or immediately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becoming angry or annoyed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able to do something : having the qualities or abilities that are needed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awareness by your body of something in it or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take and hold (something) with your fingers, hands,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damage or ruin (something)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object that is shaped like a large ball with a map of the world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outside edge of an area or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usual way of behaving : something that a person does often in a regular and repeated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easy or possible to get or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made to be used once or only a few times : made to be thrown away after one use or several 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of, relating to, or affecting all the people or things in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long, hollow object that is used especially to control the flow of a liquid or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easily upset by the things that people think or say about you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the qualities that are right, needed, or appropriate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easy to carry or move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use (something)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causing any physically unpleasant feelings : producing physical comfort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bad in a way that seems foolish or silly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one of the parts into which a word is naturally divided when it is pronounced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activity in which many people are asked a question or a series of questions in order to gather information about what most people do or think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deserving honor and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that is used or done to deal with and end a problem : something that solves a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unpleasant and difficult to accept or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remove (something that has been recorded) from a tape (such as a videotape or audiotape) or a computer disk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amount of money</w:t>
            </w:r>
          </w:p>
        </w:tc>
      </w:tr>
    </w:tbl>
    <w:p>
      <w:pPr>
        <w:pStyle w:val="WordBankLarge"/>
      </w:pPr>
      <w:r>
        <w:t xml:space="preserve">   comfortable    </w:t>
      </w:r>
      <w:r>
        <w:t xml:space="preserve">   honorably    </w:t>
      </w:r>
      <w:r>
        <w:t xml:space="preserve">   erasable    </w:t>
      </w:r>
      <w:r>
        <w:t xml:space="preserve">   available    </w:t>
      </w:r>
      <w:r>
        <w:t xml:space="preserve">   portable    </w:t>
      </w:r>
      <w:r>
        <w:t xml:space="preserve">   laughable    </w:t>
      </w:r>
      <w:r>
        <w:t xml:space="preserve">   irritably    </w:t>
      </w:r>
      <w:r>
        <w:t xml:space="preserve">   feeling    </w:t>
      </w:r>
      <w:r>
        <w:t xml:space="preserve">   capable    </w:t>
      </w:r>
      <w:r>
        <w:t xml:space="preserve">   disposable    </w:t>
      </w:r>
      <w:r>
        <w:t xml:space="preserve">   reusable    </w:t>
      </w:r>
      <w:r>
        <w:t xml:space="preserve">   tube    </w:t>
      </w:r>
      <w:r>
        <w:t xml:space="preserve">   syllable    </w:t>
      </w:r>
      <w:r>
        <w:t xml:space="preserve">   perimeter    </w:t>
      </w:r>
      <w:r>
        <w:t xml:space="preserve">   sum    </w:t>
      </w:r>
      <w:r>
        <w:t xml:space="preserve">   general    </w:t>
      </w:r>
      <w:r>
        <w:t xml:space="preserve">   habit    </w:t>
      </w:r>
      <w:r>
        <w:t xml:space="preserve">   globe    </w:t>
      </w:r>
      <w:r>
        <w:t xml:space="preserve">   grasp    </w:t>
      </w:r>
      <w:r>
        <w:t xml:space="preserve">   harsh    </w:t>
      </w:r>
      <w:r>
        <w:t xml:space="preserve">   survey    </w:t>
      </w:r>
      <w:r>
        <w:t xml:space="preserve">   suitable    </w:t>
      </w:r>
      <w:r>
        <w:t xml:space="preserve">   swift    </w:t>
      </w:r>
      <w:r>
        <w:t xml:space="preserve">   spoil    </w:t>
      </w:r>
      <w:r>
        <w:t xml:space="preserve">   solution    </w:t>
      </w:r>
      <w:r>
        <w:t xml:space="preserve">   sensitive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Evie Week 7</dc:title>
  <dcterms:created xsi:type="dcterms:W3CDTF">2021-10-11T06:35:47Z</dcterms:created>
  <dcterms:modified xsi:type="dcterms:W3CDTF">2021-10-11T06:35:47Z</dcterms:modified>
</cp:coreProperties>
</file>