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Evie's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ska band that formed in 1976 and wrote the songs performed in 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A Christmas Carol, Charles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largely popular video game that launched in September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known for its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children born at the same time, by the same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style of dance that is a mixture of different genres, including modern, lyrical and classical ballet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one of these to travel to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monarch that died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Aniston, who played Rachel in the American sitcom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series about a missing girl called Alison, Pretty Little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Anthony McPartlin's parter on Saturday Night Takeaway, Declan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viewed dictator that came into power over Germany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city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Evie's Crossword</dc:title>
  <dcterms:created xsi:type="dcterms:W3CDTF">2021-10-11T06:35:28Z</dcterms:created>
  <dcterms:modified xsi:type="dcterms:W3CDTF">2021-10-11T06:35:28Z</dcterms:modified>
</cp:coreProperties>
</file>