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Evie's Uglies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or unlearned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defiance to any authority that is above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in the ground like a hole, slit,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urgent ; 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gear equipment like straps, bolts,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suffocating ; oppressively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meeting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Evie's Uglies Crossword Puzzle</dc:title>
  <dcterms:created xsi:type="dcterms:W3CDTF">2021-10-11T06:34:45Z</dcterms:created>
  <dcterms:modified xsi:type="dcterms:W3CDTF">2021-10-11T06:34:45Z</dcterms:modified>
</cp:coreProperties>
</file>