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Evil Elves Org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yule    </w:t>
      </w:r>
      <w:r>
        <w:t xml:space="preserve">   wish    </w:t>
      </w:r>
      <w:r>
        <w:t xml:space="preserve">   star    </w:t>
      </w:r>
      <w:r>
        <w:t xml:space="preserve">   scrooge    </w:t>
      </w:r>
      <w:r>
        <w:t xml:space="preserve">   reindeer    </w:t>
      </w:r>
      <w:r>
        <w:t xml:space="preserve">   poinsettia    </w:t>
      </w:r>
      <w:r>
        <w:t xml:space="preserve">   nutcracker    </w:t>
      </w:r>
      <w:r>
        <w:t xml:space="preserve">   jesus    </w:t>
      </w:r>
      <w:r>
        <w:t xml:space="preserve">   jack frost    </w:t>
      </w:r>
      <w:r>
        <w:t xml:space="preserve">   icicle    </w:t>
      </w:r>
      <w:r>
        <w:t xml:space="preserve">   cheer    </w:t>
      </w:r>
      <w:r>
        <w:t xml:space="preserve">   gingerbread    </w:t>
      </w:r>
      <w:r>
        <w:t xml:space="preserve">   fruitcake    </w:t>
      </w:r>
      <w:r>
        <w:t xml:space="preserve">   frosty    </w:t>
      </w:r>
      <w:r>
        <w:t xml:space="preserve">   frankincense    </w:t>
      </w:r>
      <w:r>
        <w:t xml:space="preserve">   fir    </w:t>
      </w:r>
      <w:r>
        <w:t xml:space="preserve">   festive    </w:t>
      </w:r>
      <w:r>
        <w:t xml:space="preserve">   evergreen    </w:t>
      </w:r>
      <w:r>
        <w:t xml:space="preserve">   cookies    </w:t>
      </w:r>
      <w:r>
        <w:t xml:space="preserve">   cider    </w:t>
      </w:r>
      <w:r>
        <w:t xml:space="preserve">   chestnuts    </w:t>
      </w:r>
      <w:r>
        <w:t xml:space="preserve">   celebration    </w:t>
      </w:r>
      <w:r>
        <w:t xml:space="preserve">   caroling    </w:t>
      </w:r>
      <w:r>
        <w:t xml:space="preserve">   candy cane    </w:t>
      </w:r>
      <w:r>
        <w:t xml:space="preserve">   candle    </w:t>
      </w:r>
      <w:r>
        <w:t xml:space="preserve">   holiday    </w:t>
      </w:r>
      <w:r>
        <w:t xml:space="preserve">   holly    </w:t>
      </w:r>
      <w:r>
        <w:t xml:space="preserve">   garland    </w:t>
      </w:r>
      <w:r>
        <w:t xml:space="preserve">   eggnog    </w:t>
      </w:r>
      <w:r>
        <w:t xml:space="preserve">   blizzard    </w:t>
      </w:r>
      <w:r>
        <w:t xml:space="preserve">   angel    </w:t>
      </w:r>
      <w:r>
        <w:t xml:space="preserve">   workshop    </w:t>
      </w:r>
      <w:r>
        <w:t xml:space="preserve">   vacation    </w:t>
      </w:r>
      <w:r>
        <w:t xml:space="preserve">   toboggan    </w:t>
      </w:r>
      <w:r>
        <w:t xml:space="preserve">   tinsel    </w:t>
      </w:r>
      <w:r>
        <w:t xml:space="preserve">   noel    </w:t>
      </w:r>
      <w:r>
        <w:t xml:space="preserve">   naughty    </w:t>
      </w:r>
      <w:r>
        <w:t xml:space="preserve">   manger    </w:t>
      </w:r>
      <w:r>
        <w:t xml:space="preserve">   lights    </w:t>
      </w:r>
      <w:r>
        <w:t xml:space="preserve">   joy    </w:t>
      </w:r>
      <w:r>
        <w:t xml:space="preserve">   kings    </w:t>
      </w:r>
      <w:r>
        <w:t xml:space="preserve">   nativity    </w:t>
      </w:r>
      <w:r>
        <w:t xml:space="preserve">   wreath    </w:t>
      </w:r>
      <w:r>
        <w:t xml:space="preserve">   decorations    </w:t>
      </w:r>
      <w:r>
        <w:t xml:space="preserve">   tree    </w:t>
      </w:r>
      <w:r>
        <w:t xml:space="preserve">   sled    </w:t>
      </w:r>
      <w:r>
        <w:t xml:space="preserve">   sleigh    </w:t>
      </w:r>
      <w:r>
        <w:t xml:space="preserve">   rudolph    </w:t>
      </w:r>
      <w:r>
        <w:t xml:space="preserve">   elves    </w:t>
      </w:r>
      <w:r>
        <w:t xml:space="preserve">   chocolate    </w:t>
      </w:r>
      <w:r>
        <w:t xml:space="preserve">   family    </w:t>
      </w:r>
      <w:r>
        <w:t xml:space="preserve">   fireplace    </w:t>
      </w:r>
      <w:r>
        <w:t xml:space="preserve">   movies    </w:t>
      </w:r>
      <w:r>
        <w:t xml:space="preserve">   turkey    </w:t>
      </w:r>
      <w:r>
        <w:t xml:space="preserve">   mistletoe    </w:t>
      </w:r>
      <w:r>
        <w:t xml:space="preserve">   gift    </w:t>
      </w:r>
      <w:r>
        <w:t xml:space="preserve">   present    </w:t>
      </w:r>
      <w:r>
        <w:t xml:space="preserve">   bow    </w:t>
      </w:r>
      <w:r>
        <w:t xml:space="preserve">   green    </w:t>
      </w:r>
      <w:r>
        <w:t xml:space="preserve">   red    </w:t>
      </w:r>
      <w:r>
        <w:t xml:space="preserve">   snow    </w:t>
      </w:r>
      <w:r>
        <w:t xml:space="preserve">   santa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Elves Org </dc:title>
  <dcterms:created xsi:type="dcterms:W3CDTF">2021-10-11T06:35:37Z</dcterms:created>
  <dcterms:modified xsi:type="dcterms:W3CDTF">2021-10-11T06:35:37Z</dcterms:modified>
</cp:coreProperties>
</file>