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Evil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first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her huntsman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stepdaughters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actress who plays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second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her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known as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this man is her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honored her dad by naming him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Evil Queen</dc:title>
  <dcterms:created xsi:type="dcterms:W3CDTF">2021-10-11T06:34:52Z</dcterms:created>
  <dcterms:modified xsi:type="dcterms:W3CDTF">2021-10-11T06:34:52Z</dcterms:modified>
</cp:coreProperties>
</file>