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Evil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Lana Parrilla    </w:t>
      </w:r>
      <w:r>
        <w:t xml:space="preserve">   King Xavier    </w:t>
      </w:r>
      <w:r>
        <w:t xml:space="preserve">   Robin    </w:t>
      </w:r>
      <w:r>
        <w:t xml:space="preserve">   Daniel    </w:t>
      </w:r>
      <w:r>
        <w:t xml:space="preserve">   Graham    </w:t>
      </w:r>
      <w:r>
        <w:t xml:space="preserve">   Zelena    </w:t>
      </w:r>
      <w:r>
        <w:t xml:space="preserve">   Snow white    </w:t>
      </w:r>
      <w:r>
        <w:t xml:space="preserve">   Cora    </w:t>
      </w:r>
      <w:r>
        <w:t xml:space="preserve">   Henry    </w:t>
      </w:r>
      <w:r>
        <w:t xml:space="preserve">   Mills    </w:t>
      </w:r>
      <w:r>
        <w:t xml:space="preserve">   Regina    </w:t>
      </w:r>
      <w:r>
        <w:t xml:space="preserve">   EvilQueen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Queen</dc:title>
  <dcterms:created xsi:type="dcterms:W3CDTF">2021-10-11T06:34:54Z</dcterms:created>
  <dcterms:modified xsi:type="dcterms:W3CDTF">2021-10-11T06:34:54Z</dcterms:modified>
</cp:coreProperties>
</file>