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Evil and suffering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evil that includes earthquakes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wave after earthquake.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woman that God created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killed millions of Jews 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evil exists, does this mean _ _ _ does not exist?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devil causes humans to S _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evil is when you kill a person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evil that humans do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man that God created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died for our sins (J)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caused the first people to eat a forbidden fruit?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causes people to S _ _ _ _ 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did the first people eat that God said not to?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evil when you try to kill all people that belong to a certain group (G)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 and suffering</dc:title>
  <dcterms:created xsi:type="dcterms:W3CDTF">2021-10-11T06:35:07Z</dcterms:created>
  <dcterms:modified xsi:type="dcterms:W3CDTF">2021-10-11T06:35:07Z</dcterms:modified>
</cp:coreProperties>
</file>