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Evi's Baby Shower!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Snuggle    </w:t>
      </w:r>
      <w:r>
        <w:t xml:space="preserve">   Leya    </w:t>
      </w:r>
      <w:r>
        <w:t xml:space="preserve">   Girl    </w:t>
      </w:r>
      <w:r>
        <w:t xml:space="preserve">   Pregnant    </w:t>
      </w:r>
      <w:r>
        <w:t xml:space="preserve">   Rattle    </w:t>
      </w:r>
      <w:r>
        <w:t xml:space="preserve">   Bib    </w:t>
      </w:r>
      <w:r>
        <w:t xml:space="preserve">   Infant    </w:t>
      </w:r>
      <w:r>
        <w:t xml:space="preserve">   Lullaby    </w:t>
      </w:r>
      <w:r>
        <w:t xml:space="preserve">   Crawl    </w:t>
      </w:r>
      <w:r>
        <w:t xml:space="preserve">   Bottle    </w:t>
      </w:r>
      <w:r>
        <w:t xml:space="preserve">   Baby    </w:t>
      </w:r>
      <w:r>
        <w:t xml:space="preserve">   Paci    </w:t>
      </w:r>
      <w:r>
        <w:t xml:space="preserve">   Blanket    </w:t>
      </w:r>
      <w:r>
        <w:t xml:space="preserve">   June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Evi's Baby Shower!</dc:title>
  <dcterms:created xsi:type="dcterms:W3CDTF">2021-10-11T06:35:49Z</dcterms:created>
  <dcterms:modified xsi:type="dcterms:W3CDTF">2021-10-11T06:35:49Z</dcterms:modified>
</cp:coreProperties>
</file>