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Evolution&amp;Classification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cells that contain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''Best'' genes make it to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Crazy events that change the frequency of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control center of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asexual reproduction in which one cells make 2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key to used to identify the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features that helps an organism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 Structures but similar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division of organisms into groups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unit in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of Science and Taxonomy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Keeps our body in check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has a backbone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Preserved remains of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Breaks down waste and turns them into nutrients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Evolution&amp;Classification </dc:title>
  <dcterms:created xsi:type="dcterms:W3CDTF">2021-10-11T06:35:53Z</dcterms:created>
  <dcterms:modified xsi:type="dcterms:W3CDTF">2021-10-11T06:35:53Z</dcterms:modified>
</cp:coreProperties>
</file>