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Evolution---Learning Menu    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Technique used to determine which of two fossils are 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embryo forms and develops.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shared ancestor of different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Genetic similarities.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organisms evolved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Rock formed in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Time order events are arranged 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Chronological order of life's remains in rock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Diagram that shows the evolutionary relationships among groups of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diverse.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Measurements of radioactive material an object contains.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body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species with no longer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Preserved remains of once living organisms.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Evolution---Learning Menu                                 </dc:title>
  <dcterms:created xsi:type="dcterms:W3CDTF">2021-10-11T06:36:30Z</dcterms:created>
  <dcterms:modified xsi:type="dcterms:W3CDTF">2021-10-11T06:36:30Z</dcterms:modified>
</cp:coreProperties>
</file>