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Evolution/Rat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structure, behavior, trait that helps an organism survive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features of an organism like the bill on a bird or the fur on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adaptation that enables an organism to blend with it's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populations, groups 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in present-day organisms that no longer serve a purpose but may have in 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that occurs over successive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in species overtime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changes in an organism's metabolic and internal processes that help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structures in different species that show a common evolutionary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that may be similar in function but do not show a common evolutionary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mechanism for evolution; organisms with the best traits and adaptations to survive, reproduce, and pass those traits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DNA; can lead to a new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breeding individuals with specific traits in order to produce offspring with those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survive to a reproductive age, fins a mate, and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adaptation where one species resembles the appearance or behavior of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variation in the relative frequency of different genotypes in a small population, owning to the chance disappearance of particular genes as individuals die or do not reproduce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Evolution/Rat Island Crossword</dc:title>
  <dcterms:created xsi:type="dcterms:W3CDTF">2021-10-11T06:35:55Z</dcterms:created>
  <dcterms:modified xsi:type="dcterms:W3CDTF">2021-10-11T06:35:55Z</dcterms:modified>
</cp:coreProperties>
</file>