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galapagos    </w:t>
      </w:r>
      <w:r>
        <w:t xml:space="preserve">   finch    </w:t>
      </w:r>
      <w:r>
        <w:t xml:space="preserve">   biogeography    </w:t>
      </w:r>
      <w:r>
        <w:t xml:space="preserve">   analogous    </w:t>
      </w:r>
      <w:r>
        <w:t xml:space="preserve">   homologous    </w:t>
      </w:r>
      <w:r>
        <w:t xml:space="preserve">   population    </w:t>
      </w:r>
      <w:r>
        <w:t xml:space="preserve">   variaton    </w:t>
      </w:r>
      <w:r>
        <w:t xml:space="preserve">   lamarck    </w:t>
      </w:r>
      <w:r>
        <w:t xml:space="preserve">   life    </w:t>
      </w:r>
      <w:r>
        <w:t xml:space="preserve">   formation    </w:t>
      </w:r>
      <w:r>
        <w:t xml:space="preserve">   characteristic    </w:t>
      </w:r>
      <w:r>
        <w:t xml:space="preserve">   evolution    </w:t>
      </w:r>
      <w:r>
        <w:t xml:space="preserve">   adaptation    </w:t>
      </w:r>
      <w:r>
        <w:t xml:space="preserve">   natural selection    </w:t>
      </w:r>
      <w:r>
        <w:t xml:space="preserve">   survival    </w:t>
      </w:r>
      <w:r>
        <w:t xml:space="preserve">   species    </w:t>
      </w:r>
      <w:r>
        <w:t xml:space="preserve">   inherit    </w:t>
      </w:r>
      <w:r>
        <w:t xml:space="preserve">   darwin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2021-10-11T06:35:59Z</dcterms:created>
  <dcterms:modified xsi:type="dcterms:W3CDTF">2021-10-11T06:35:59Z</dcterms:modified>
</cp:coreProperties>
</file>