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Random change in allele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Dinosaur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"Survival of the Fittest"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do to survive in new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Selective-breeding of organisms to get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 of times an allele occurs in a gene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Traits controlled by many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well an organism can survive &amp;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genes in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2021-10-11T06:35:54Z</dcterms:created>
  <dcterms:modified xsi:type="dcterms:W3CDTF">2021-10-11T06:35:54Z</dcterms:modified>
</cp:coreProperties>
</file>