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prey    </w:t>
      </w:r>
      <w:r>
        <w:t xml:space="preserve">   predation    </w:t>
      </w:r>
      <w:r>
        <w:t xml:space="preserve">   Lamark    </w:t>
      </w:r>
      <w:r>
        <w:t xml:space="preserve">   Survival of the Fittest    </w:t>
      </w:r>
      <w:r>
        <w:t xml:space="preserve">   Selective Breeding    </w:t>
      </w:r>
      <w:r>
        <w:t xml:space="preserve">   Mutations    </w:t>
      </w:r>
      <w:r>
        <w:t xml:space="preserve">   Beagle    </w:t>
      </w:r>
      <w:r>
        <w:t xml:space="preserve">   Changes    </w:t>
      </w:r>
      <w:r>
        <w:t xml:space="preserve">   Finches    </w:t>
      </w:r>
      <w:r>
        <w:t xml:space="preserve">   Variation    </w:t>
      </w:r>
      <w:r>
        <w:t xml:space="preserve">   Galapagos    </w:t>
      </w:r>
      <w:r>
        <w:t xml:space="preserve">   Charles Darwin    </w:t>
      </w:r>
      <w:r>
        <w:t xml:space="preserve">   Natural Selection    </w:t>
      </w:r>
      <w:r>
        <w:t xml:space="preserve">   Adaptation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2021-10-11T06:36:01Z</dcterms:created>
  <dcterms:modified xsi:type="dcterms:W3CDTF">2021-10-11T06:36:01Z</dcterms:modified>
</cp:coreProperties>
</file>