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resembling a human being in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Dinosaurs and other archosaurs, such as the pterosaurs, dominated the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two or more distinct species share a common ancestor from which they diverged.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relatively fast evolution of many species from a single common ancestor.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similar nature of the flight/wings of insects, birds, pterosaurs, and bats. All four serve the same function and are similar in structure, but each evolved independently.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primate of a family that includes humans and their fossil 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commonly found, widely distributed fossils that are limited in time span.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most major animal phyla appeared in the fossil record.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Cave lions, sabre-toothed cats, cave bears, giant deer, woolly rhinoceroses, and woolly mammoths were prevailing species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a space of time between two events or a portion of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host cannot survive without the other,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Spirulina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species of sea animals lives, breeds, and dies for thousands of years. Suddenly, the sea level changes and the animals must adapt.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Cambrian, Ordovician, Silurian, Devonian, Carboniferous (in the U.S., this is divided into the Mississippian and Pennsylvanian Periods), and Permian.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formation of a new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adolescent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mammal of an order that includes the lemurs, bushbabies, tarsiers, marmosets, monkeys, apes, and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Separation of a species or population so that they no longer interbreed and evolve into two separate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of reproductive isolation in which two populations develop differences in courtship rituals or other behaviors.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Species that no longer exist, help scientists reconstruct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two or more species reproduce at different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two populations are separated by geographic barriers. (i.e. rivers, mountains, bodies of water,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first appearance of plant life on Earth, the first appearance of animals on Earth, the formation of Earth's mountains, and the extinction of the dinosaurs.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period of time in history that is unified by cultural or historical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primitive primate of a group that includes the lemurs, lorises, bushbabies, and tarsiers.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predator-prey, host-parasite, and other competitive relationships between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using only two legs for walking.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Evolution</dc:title>
  <dcterms:created xsi:type="dcterms:W3CDTF">2021-10-11T06:35:56Z</dcterms:created>
  <dcterms:modified xsi:type="dcterms:W3CDTF">2021-10-11T06:35:56Z</dcterms:modified>
</cp:coreProperties>
</file>