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Beaks    </w:t>
      </w:r>
      <w:r>
        <w:t xml:space="preserve">   Bones    </w:t>
      </w:r>
      <w:r>
        <w:t xml:space="preserve">   Offspring    </w:t>
      </w:r>
      <w:r>
        <w:t xml:space="preserve">   Generations    </w:t>
      </w:r>
      <w:r>
        <w:t xml:space="preserve">   DNA    </w:t>
      </w:r>
      <w:r>
        <w:t xml:space="preserve">   Charles Darwin    </w:t>
      </w:r>
      <w:r>
        <w:t xml:space="preserve">   Evolution    </w:t>
      </w:r>
      <w:r>
        <w:t xml:space="preserve">   Finches    </w:t>
      </w:r>
      <w:r>
        <w:t xml:space="preserve">   Panda    </w:t>
      </w:r>
      <w:r>
        <w:t xml:space="preserve">  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2021-10-11T06:36:06Z</dcterms:created>
  <dcterms:modified xsi:type="dcterms:W3CDTF">2021-10-11T06:36:06Z</dcterms:modified>
</cp:coreProperties>
</file>