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Homo Sapiens    </w:t>
      </w:r>
      <w:r>
        <w:t xml:space="preserve">   primate    </w:t>
      </w:r>
      <w:r>
        <w:t xml:space="preserve">   homologous structure    </w:t>
      </w:r>
      <w:r>
        <w:t xml:space="preserve">   vestigial structure    </w:t>
      </w:r>
      <w:r>
        <w:t xml:space="preserve">   natural selection    </w:t>
      </w:r>
      <w:r>
        <w:t xml:space="preserve">   decent with modification    </w:t>
      </w:r>
      <w:r>
        <w:t xml:space="preserve">   scientific theory    </w:t>
      </w:r>
      <w:r>
        <w:t xml:space="preserve">   bioethics    </w:t>
      </w:r>
      <w:r>
        <w:t xml:space="preserve">   extinction    </w:t>
      </w:r>
      <w:r>
        <w:t xml:space="preserve">   sediment    </w:t>
      </w:r>
      <w:r>
        <w:t xml:space="preserve">   fossils    </w:t>
      </w:r>
      <w:r>
        <w:t xml:space="preserve">   genes    </w:t>
      </w:r>
      <w:r>
        <w:t xml:space="preserve">   mutation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2021-10-11T06:36:11Z</dcterms:created>
  <dcterms:modified xsi:type="dcterms:W3CDTF">2021-10-11T06:36:11Z</dcterms:modified>
</cp:coreProperties>
</file>