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analogous structure    </w:t>
      </w:r>
      <w:r>
        <w:t xml:space="preserve">   artificial selection    </w:t>
      </w:r>
      <w:r>
        <w:t xml:space="preserve">   biogeography    </w:t>
      </w:r>
      <w:r>
        <w:t xml:space="preserve">   catastrophism    </w:t>
      </w:r>
      <w:r>
        <w:t xml:space="preserve">   evolution    </w:t>
      </w:r>
      <w:r>
        <w:t xml:space="preserve">   fitness    </w:t>
      </w:r>
      <w:r>
        <w:t xml:space="preserve">   fossil    </w:t>
      </w:r>
      <w:r>
        <w:t xml:space="preserve">   gradualism    </w:t>
      </w:r>
      <w:r>
        <w:t xml:space="preserve">   heritability    </w:t>
      </w:r>
      <w:r>
        <w:t xml:space="preserve">   homologous structure    </w:t>
      </w:r>
      <w:r>
        <w:t xml:space="preserve">   natural selection    </w:t>
      </w:r>
      <w:r>
        <w:t xml:space="preserve">   paleontology    </w:t>
      </w:r>
      <w:r>
        <w:t xml:space="preserve">   population    </w:t>
      </w:r>
      <w:r>
        <w:t xml:space="preserve">   species    </w:t>
      </w:r>
      <w:r>
        <w:t xml:space="preserve">   uniformitarianism    </w:t>
      </w:r>
      <w:r>
        <w:t xml:space="preserve">   variation    </w:t>
      </w:r>
      <w:r>
        <w:t xml:space="preserve">   vestigial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2021-10-11T06:36:14Z</dcterms:created>
  <dcterms:modified xsi:type="dcterms:W3CDTF">2021-10-11T06:36:14Z</dcterms:modified>
</cp:coreProperties>
</file>