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Paleontology    </w:t>
      </w:r>
      <w:r>
        <w:t xml:space="preserve">   Biogeography    </w:t>
      </w:r>
      <w:r>
        <w:t xml:space="preserve">   Fitness    </w:t>
      </w:r>
      <w:r>
        <w:t xml:space="preserve">   Population    </w:t>
      </w:r>
      <w:r>
        <w:t xml:space="preserve">   Natural selection    </w:t>
      </w:r>
      <w:r>
        <w:t xml:space="preserve">   Heritability    </w:t>
      </w:r>
      <w:r>
        <w:t xml:space="preserve">   Artificial selection    </w:t>
      </w:r>
      <w:r>
        <w:t xml:space="preserve">   Adaptation    </w:t>
      </w:r>
      <w:r>
        <w:t xml:space="preserve">   Variation    </w:t>
      </w:r>
      <w:r>
        <w:t xml:space="preserve">   Unifromitarianism    </w:t>
      </w:r>
      <w:r>
        <w:t xml:space="preserve">   Gradualism    </w:t>
      </w:r>
      <w:r>
        <w:t xml:space="preserve">   Catastrophism    </w:t>
      </w:r>
      <w:r>
        <w:t xml:space="preserve">   Fossil    </w:t>
      </w:r>
      <w:r>
        <w:t xml:space="preserve">   Species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2021-10-11T06:36:16Z</dcterms:created>
  <dcterms:modified xsi:type="dcterms:W3CDTF">2021-10-11T06:36:16Z</dcterms:modified>
</cp:coreProperties>
</file>