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Biodiversity    </w:t>
      </w:r>
      <w:r>
        <w:t xml:space="preserve">   Competition    </w:t>
      </w:r>
      <w:r>
        <w:t xml:space="preserve">   Evolve    </w:t>
      </w:r>
      <w:r>
        <w:t xml:space="preserve">   Fitness    </w:t>
      </w:r>
      <w:r>
        <w:t xml:space="preserve">   Fossils    </w:t>
      </w:r>
      <w:r>
        <w:t xml:space="preserve">   Genetic drift    </w:t>
      </w:r>
      <w:r>
        <w:t xml:space="preserve">   Inherited    </w:t>
      </w:r>
      <w:r>
        <w:t xml:space="preserve">   Natural selection    </w:t>
      </w:r>
      <w:r>
        <w:t xml:space="preserve">   Phylogeny    </w:t>
      </w:r>
      <w:r>
        <w:t xml:space="preserve">   Population    </w:t>
      </w:r>
      <w:r>
        <w:t xml:space="preserve">   Speciation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2021-10-11T06:36:19Z</dcterms:created>
  <dcterms:modified xsi:type="dcterms:W3CDTF">2021-10-11T06:36:19Z</dcterms:modified>
</cp:coreProperties>
</file>